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书名：丁文江文集  第7卷</w:t>
      </w:r>
    </w:p>
    <w:p>
      <w:r>
        <w:t>作者：欧阳哲生主编</w:t>
      </w:r>
    </w:p>
    <w:p>
      <w:r>
        <w:t>出版社：长沙:湖南教育出版社,2008.07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丁文江文集  第7卷 评论地址：https://www.jiaokey.com/book/detail/13283843.html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