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书名：爱的奉献</w:t>
      </w:r>
    </w:p>
    <w:p>
      <w:r>
        <w:t>作者：丁佑生主编</w:t>
      </w:r>
    </w:p>
    <w:p>
      <w:r>
        <w:t>出版社：湖南省湘西自治州民族彩印厂</w:t>
      </w:r>
    </w:p>
    <w:p>
      <w:r>
        <w:t>出版日期：1995.12</w:t>
      </w:r>
    </w:p>
    <w:p>
      <w:r>
        <w:t>总页数：388</w:t>
      </w:r>
    </w:p>
    <w:p>
      <w:r>
        <w:t>更多请访问教客网: www.jiaokey.com</w:t>
      </w:r>
    </w:p>
    <w:p>
      <w:r>
        <w:t>爱的奉献 评论地址：https://www.jiaokey.com/book/detail/13283907.html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