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书名：始祖蚩尤</w:t>
      </w:r>
    </w:p>
    <w:p>
      <w:r>
        <w:t>作者：石家齐等编</w:t>
      </w:r>
    </w:p>
    <w:p>
      <w:r>
        <w:t>出版社：张家界湘龙报业印务有限公司</w:t>
      </w:r>
    </w:p>
    <w:p>
      <w:r>
        <w:t>出版日期：2009.10</w:t>
      </w:r>
    </w:p>
    <w:p>
      <w:r>
        <w:t>总页数：242</w:t>
      </w:r>
    </w:p>
    <w:p>
      <w:r>
        <w:t>更多请访问教客网: www.jiaokey.com</w:t>
      </w:r>
    </w:p>
    <w:p>
      <w:r>
        <w:t>始祖蚩尤 评论地址：https://www.jiaokey.com/book/detail/13283908.html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