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书名：芷江：见证胜利与和平  文件资料集</w:t>
      </w:r>
    </w:p>
    <w:p>
      <w:r>
        <w:t>作者：唐成云主编</w:t>
      </w:r>
    </w:p>
    <w:p>
      <w:r>
        <w:t>出版社：</w:t>
      </w:r>
    </w:p>
    <w:p>
      <w:r>
        <w:t>出版日期：2005.10</w:t>
      </w:r>
    </w:p>
    <w:p>
      <w:r>
        <w:t>总页数：222</w:t>
      </w:r>
    </w:p>
    <w:p>
      <w:r>
        <w:t>更多请访问教客网: www.jiaokey.com</w:t>
      </w:r>
    </w:p>
    <w:p>
      <w:r>
        <w:t>芷江：见证胜利与和平  文件资料集 评论地址：https://www.jiaokey.com/book/detail/13283960.html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