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书名：广告语篇中的意识形态研究  批评话语分析</w:t>
      </w:r>
    </w:p>
    <w:p>
      <w:r>
        <w:t>作者：李桔元编著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总页数：226</w:t>
      </w:r>
    </w:p>
    <w:p>
      <w:r>
        <w:t>更多请访问教客网: www.jiaokey.com</w:t>
      </w:r>
    </w:p>
    <w:p>
      <w:r>
        <w:t>广告语篇中的意识形态研究  批评话语分析 评论地址：https://www.jiaokey.com/book/detail/13284007.html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