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墨庄漫录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墨庄漫录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本书出售、求购地址：https://www.jiaokey.com/book/detail/13284392.html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墨庄漫录.html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