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水边的婚恋  万叶集与中国文学</w:t>
      </w:r>
    </w:p>
    <w:p>
      <w:r>
        <w:rPr>
          <w:rFonts w:ascii="宋体" w:hAnsi="宋体" w:eastAsia="宋体"/>
          <w:sz w:val="24"/>
        </w:rPr>
        <w:t>（日）中西进著；王晓平译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水边的婚恋  万叶集与中国文学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（日）中西进著；王晓平译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本书出售、求购地址：https://www.jiaokey.com/book/detail/13284446.html</w:t>
      </w:r>
    </w:p>
    <w:p>
      <w:r>
        <w:t>更多相关图书推荐：https://www.jiaokey.com</w:t>
      </w:r>
    </w:p>
    <w:p>
      <w:r>
        <w:t>（日）中西进著；王晓平译 其他作品：https://www.jiaokey.com/tag/（日）中西进著；王晓平译.html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关键词搜索：https://www.jiaokey.com/tag/水边的婚恋  万叶集与中国文学.html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