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挥麈录</w:t>
      </w:r>
    </w:p>
    <w:p>
      <w:r>
        <w:rPr>
          <w:rFonts w:ascii="宋体" w:hAnsi="宋体" w:eastAsia="宋体"/>
          <w:sz w:val="24"/>
        </w:rPr>
        <w:t>王明清,王松清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王明清,王松清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9787532563227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《挥麈录》二十卷，包括《前录》四卷、《后录》十一卷、《三录》三卷、《余话》二卷，宋王明清撰。</w:t>
      </w:r>
    </w:p>
    <w:p/>
    <w:p>
      <w:r>
        <w:t>本书出售、求购地址：https://www.jiaokey.com/book/detail/13284469.html</w:t>
      </w:r>
    </w:p>
    <w:p>
      <w:r>
        <w:t>更多古代至近代作品（~1919年）图书推荐：https://www.jiaokey.com</w:t>
      </w:r>
    </w:p>
    <w:p>
      <w:r>
        <w:t>王明清,王松清 其他作品：https://www.jiaokey.com/tag/王明清,王松清.html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