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云水禅心虚云和尚诗偈选赏</w:t>
      </w:r>
    </w:p>
    <w:p>
      <w:r>
        <w:rPr>
          <w:rFonts w:ascii="宋体" w:hAnsi="宋体" w:eastAsia="宋体"/>
          <w:sz w:val="24"/>
        </w:rPr>
        <w:t>纯闻主编；杨雪骋，莱功欧副主编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云水禅心虚云和尚诗偈选赏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纯闻主编；杨雪骋，莱功欧副主编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本书出售、求购地址：https://www.jiaokey.com/book/detail/13284479.html</w:t>
      </w:r>
    </w:p>
    <w:p>
      <w:r>
        <w:t>更多相关图书推荐：https://www.jiaokey.com</w:t>
      </w:r>
    </w:p>
    <w:p>
      <w:r>
        <w:t>纯闻主编；杨雪骋，莱功欧副主编 其他作品：https://www.jiaokey.com/tag/纯闻主编；杨雪骋，莱功欧副主编.html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关键词搜索：https://www.jiaokey.com/tag/云水禅心虚云和尚诗偈选赏.html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