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书名：通灵少女吉尔达  通灵侦探</w:t>
      </w:r>
    </w:p>
    <w:p>
      <w:r>
        <w:t>作者：珍妮弗·阿利森著；马爱新译</w:t>
      </w:r>
    </w:p>
    <w:p>
      <w:r>
        <w:t>出版社：北京：人民文学出版社</w:t>
      </w:r>
    </w:p>
    <w:p>
      <w:r>
        <w:t>出版日期：2010</w:t>
      </w:r>
    </w:p>
    <w:p>
      <w:r>
        <w:t>总页数：234</w:t>
      </w:r>
    </w:p>
    <w:p>
      <w:r>
        <w:t>更多请访问教客网: www.jiaokey.com</w:t>
      </w:r>
    </w:p>
    <w:p>
      <w:r>
        <w:t>通灵少女吉尔达  通灵侦探 评论地址：https://www.jiaokey.com/book/detail/13284502.html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