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书名：轻经典  小矮人</w:t>
      </w:r>
    </w:p>
    <w:p>
      <w:r>
        <w:t>作者：（俄）索洛古勃·费奥尔多·库兹明等著；刘引梅，刘开华译</w:t>
      </w:r>
    </w:p>
    <w:p>
      <w:r>
        <w:t>出版社：北京：中国友谊出版公司</w:t>
      </w:r>
    </w:p>
    <w:p>
      <w:r>
        <w:t>出版日期：2012</w:t>
      </w:r>
    </w:p>
    <w:p>
      <w:r>
        <w:t>总页数：305</w:t>
      </w:r>
    </w:p>
    <w:p>
      <w:r>
        <w:t>更多请访问教客网: www.jiaokey.com</w:t>
      </w:r>
    </w:p>
    <w:p>
      <w:r>
        <w:t>轻经典  小矮人 评论地址：https://www.jiaokey.com/book/detail/13284534.html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