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韩寒五年文集  上  三重门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韩寒五年文集  上  三重门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本书出售、求购地址：https://www.jiaokey.com/book/detail/13284569.html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关键词搜索：https://www.jiaokey.com/tag/韩寒五年文集  上  三重门.html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