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书名：傅斯年图书馆善本古籍题跋辑录  第2册  图版上</w:t>
      </w:r>
    </w:p>
    <w:p>
      <w:r>
        <w:t>作者：汤蔓媛纂辑</w:t>
      </w:r>
    </w:p>
    <w:p>
      <w:r>
        <w:t>出版社：中研院史语所</w:t>
      </w:r>
    </w:p>
    <w:p>
      <w:r>
        <w:t>出版日期：2008</w:t>
      </w:r>
    </w:p>
    <w:p>
      <w:r>
        <w:t>总页数：396</w:t>
      </w:r>
    </w:p>
    <w:p>
      <w:r>
        <w:t>更多请访问教客网: www.jiaokey.com</w:t>
      </w:r>
    </w:p>
    <w:p>
      <w:r>
        <w:t>傅斯年图书馆善本古籍题跋辑录  第2册  图版上 评论地址：https://www.jiaokey.com/book/detail/13284589.html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