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少腹逐瘀汤</w:t>
      </w:r>
    </w:p>
    <w:p>
      <w:r>
        <w:t>作者：王莹莹，杨莉编著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难病奇方系列丛书  少腹逐瘀汤 评论地址：https://www.jiaokey.com/book/detail/13284675.html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