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书名：前列腺疾病</w:t>
      </w:r>
    </w:p>
    <w:p>
      <w:r>
        <w:t>作者：徐勇，张志宏主编</w:t>
      </w:r>
    </w:p>
    <w:p>
      <w:r>
        <w:t>出版社：北京:华龄出版社,2013.01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前列腺疾病 评论地址：https://www.jiaokey.com/book/detail/13284723.html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