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作者：岳增辉，李铁浪主编</w:t>
      </w:r>
    </w:p>
    <w:p>
      <w:r>
        <w:t>出版社：北京：中国医药科技出版社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耳针疗法 评论地址：https://www.jiaokey.com/book/detail/13284783.html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