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书名：翰墨情馀  李永颐书画印收藏集</w:t>
      </w:r>
    </w:p>
    <w:p>
      <w:r>
        <w:t>作者：赵进争等著</w:t>
      </w:r>
    </w:p>
    <w:p>
      <w:r>
        <w:t>出版社：遵义市嘉联印刷厂,2005.10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翰墨情馀  李永颐书画印收藏集 评论地址：https://www.jiaokey.com/book/detail/13284851.html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