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史话·现代·金鼎佛山圣地  金鼎山</w:t>
      </w:r>
    </w:p>
    <w:p>
      <w:r>
        <w:rPr>
          <w:rFonts w:ascii="宋体" w:hAnsi="宋体" w:eastAsia="宋体"/>
          <w:sz w:val="24"/>
        </w:rPr>
        <w:t>漆德顺著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史话·现代·金鼎佛山圣地  金鼎山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遵义市嘉联包装有限责任公司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本书出售、求购地址：https://www.jiaokey.com/book/detail/13284945.html</w:t>
      </w:r>
    </w:p>
    <w:p>
      <w:r>
        <w:t>更多相关图书推荐：https://www.jiaokey.com</w:t>
      </w:r>
    </w:p>
    <w:p>
      <w:r>
        <w:t>漆德顺著 其他作品：https://www.jiaokey.com/tag/漆德顺著.html</w:t>
      </w:r>
    </w:p>
    <w:p>
      <w:r>
        <w:t>遵义市嘉联包装有限责任公司 出版图书：https://www.jiaokey.com/tag/遵义市嘉联包装有限责任公司.html</w:t>
      </w:r>
    </w:p>
    <w:p>
      <w:r>
        <w:t>关键词搜索：https://www.jiaokey.com/tag/史话·现代·金鼎佛山圣地  金鼎山.html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