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书名：河南省科技发展与市场竞争互动关系研究研究报告</w:t>
      </w:r>
    </w:p>
    <w:p>
      <w:r>
        <w:t>作者：张明正项目负责</w:t>
      </w:r>
    </w:p>
    <w:p>
      <w:r>
        <w:t>出版社：河南大学管理科学系</w:t>
      </w:r>
    </w:p>
    <w:p>
      <w:r>
        <w:t>出版日期：1998.11</w:t>
      </w:r>
    </w:p>
    <w:p>
      <w:r>
        <w:t>总页数：18</w:t>
      </w:r>
    </w:p>
    <w:p>
      <w:r>
        <w:t>更多请访问教客网: www.jiaokey.com</w:t>
      </w:r>
    </w:p>
    <w:p>
      <w:r>
        <w:t>河南省科技发展与市场竞争互动关系研究研究报告 评论地址：https://www.jiaokey.com/book/detail/13285181.html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