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书名：河南省幼儿园创新教育体系研究结项报告书</w:t>
      </w:r>
    </w:p>
    <w:p>
      <w:r>
        <w:t>作者：叶平枝项目主持</w:t>
      </w:r>
    </w:p>
    <w:p>
      <w:r>
        <w:t>出版社：</w:t>
      </w:r>
    </w:p>
    <w:p>
      <w:r>
        <w:t>出版日期：2002.08</w:t>
      </w:r>
    </w:p>
    <w:p>
      <w:r>
        <w:t>总页数：168</w:t>
      </w:r>
    </w:p>
    <w:p>
      <w:r>
        <w:t>更多请访问教客网: www.jiaokey.com</w:t>
      </w:r>
    </w:p>
    <w:p>
      <w:r>
        <w:t>河南省幼儿园创新教育体系研究结项报告书 评论地址：https://www.jiaokey.com/book/detail/13285372.html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