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书名：对建立我国积极有效的金融监管体制的研究</w:t>
      </w:r>
    </w:p>
    <w:p>
      <w:r>
        <w:t>作者：刘立枫主持</w:t>
      </w:r>
    </w:p>
    <w:p>
      <w:r>
        <w:t>出版社：中国人民银行郑州培训学院</w:t>
      </w:r>
    </w:p>
    <w:p>
      <w:r>
        <w:t>出版日期：2002.08</w:t>
      </w:r>
    </w:p>
    <w:p>
      <w:r>
        <w:t>总页数：24</w:t>
      </w:r>
    </w:p>
    <w:p>
      <w:r>
        <w:t>更多请访问教客网: www.jiaokey.com</w:t>
      </w:r>
    </w:p>
    <w:p>
      <w:r>
        <w:t>对建立我国积极有效的金融监管体制的研究 评论地址：https://www.jiaokey.com/book/detail/13285526.html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