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书名：宋文化与开封旅游产业开发  关于发展开封旅游的战略性思考</w:t>
      </w:r>
    </w:p>
    <w:p>
      <w:r>
        <w:t>作者：马进举等负责人</w:t>
      </w:r>
    </w:p>
    <w:p>
      <w:r>
        <w:t>出版社：</w:t>
      </w:r>
    </w:p>
    <w:p>
      <w:r>
        <w:t>出版日期：2000.12</w:t>
      </w:r>
    </w:p>
    <w:p>
      <w:r>
        <w:t>总页数：16</w:t>
      </w:r>
    </w:p>
    <w:p>
      <w:r>
        <w:t>更多请访问教客网: www.jiaokey.com</w:t>
      </w:r>
    </w:p>
    <w:p>
      <w:r>
        <w:t>宋文化与开封旅游产业开发  关于发展开封旅游的战略性思考 评论地址：https://www.jiaokey.com/book/detail/13285558.html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