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河南省郑州市1990年人口普查资料  电子计算机汇总</w:t>
      </w:r>
    </w:p>
    <w:p>
      <w:r>
        <w:rPr>
          <w:rFonts w:ascii="宋体" w:hAnsi="宋体" w:eastAsia="宋体"/>
          <w:sz w:val="24"/>
        </w:rPr>
        <w:t>河南省郑州市人口普查办公室编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河南省郑州市1990年人口普查资料  电子计算机汇总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河南省郑州市人口普查办公室编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河南省郑州市人口普查办公室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本书出售、求购地址：https://www.jiaokey.com/book/detail/13285673.html</w:t>
      </w:r>
    </w:p>
    <w:p>
      <w:r>
        <w:t>更多相关图书推荐：https://www.jiaokey.com</w:t>
      </w:r>
    </w:p>
    <w:p>
      <w:r>
        <w:t>河南省郑州市人口普查办公室编 其他作品：https://www.jiaokey.com/tag/河南省郑州市人口普查办公室编.html</w:t>
      </w:r>
    </w:p>
    <w:p>
      <w:r>
        <w:t>河南省郑州市人口普查办公室 出版图书：https://www.jiaokey.com/tag/河南省郑州市人口普查办公室.html</w:t>
      </w:r>
    </w:p>
    <w:p>
      <w:r>
        <w:t>关键词搜索：https://www.jiaokey.com/tag/河南省郑州市1990年人口普查资料  电子计算机汇总.html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