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书名：防止农村税费改革后农民负担反弹配套改革措施研究</w:t>
      </w:r>
    </w:p>
    <w:p>
      <w:r>
        <w:t>作者：郭纪元课题负责人</w:t>
      </w:r>
    </w:p>
    <w:p>
      <w:r>
        <w:t>出版社：</w:t>
      </w:r>
    </w:p>
    <w:p>
      <w:r>
        <w:t>出版日期：2002.08</w:t>
      </w:r>
    </w:p>
    <w:p>
      <w:r>
        <w:t>总页数：59</w:t>
      </w:r>
    </w:p>
    <w:p>
      <w:r>
        <w:t>更多请访问教客网: www.jiaokey.com</w:t>
      </w:r>
    </w:p>
    <w:p>
      <w:r>
        <w:t>防止农村税费改革后农民负担反弹配套改革措施研究 评论地址：https://www.jiaokey.com/book/detail/13285747.html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