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在哥伦比亚大学听演讲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在哥伦比亚大学听演讲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本书出售、求购地址：https://www.jiaokey.com/book/detail/13286191.html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关键词搜索：https://www.jiaokey.com/tag/在哥伦比亚大学听演讲.html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