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书名：散户只盈不亏技法  民间高手谈股经  3</w:t>
      </w:r>
    </w:p>
    <w:p>
      <w:r>
        <w:t>作者：谢宏章著</w:t>
      </w:r>
    </w:p>
    <w:p>
      <w:r>
        <w:t>出版社：北京:中国发展出版社,2013.04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散户只盈不亏技法  民间高手谈股经  3 评论地址：https://www.jiaokey.com/book/detail/13286204.html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