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七个小淘气</w:t>
      </w:r>
    </w:p>
    <w:p>
      <w:r>
        <w:t>作者：杨红樱著</w:t>
      </w:r>
    </w:p>
    <w:p>
      <w:r>
        <w:t>出版社：北京：人民文学出版社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杨红樱童话  七个小淘气 评论地址：https://www.jiaokey.com/book/detail/13286289.html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