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骆驼爸爸讲故事</w:t>
      </w:r>
    </w:p>
    <w:p>
      <w:r>
        <w:t>作者：杨红樱著</w:t>
      </w:r>
    </w:p>
    <w:p>
      <w:r>
        <w:t>出版社：北京：人民文学出版社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杨红樱童话  骆驼爸爸讲故事 评论地址：https://www.jiaokey.com/book/detail/13286317.html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