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书名：漫画考级教程  1-9级</w:t>
      </w:r>
    </w:p>
    <w:p>
      <w:r>
        <w:t>作者：李毅，宣学君编著</w:t>
      </w:r>
    </w:p>
    <w:p>
      <w:r>
        <w:t>出版社：杭州:中国美术学院出版社,2013.04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漫画考级教程  1-9级 评论地址：https://www.jiaokey.com/book/detail/13286437.html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