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祠堂与教堂  韦伯命题下的浙江模式研究</w:t>
      </w:r>
    </w:p>
    <w:p>
      <w:r>
        <w:rPr>
          <w:rFonts w:ascii="宋体" w:hAnsi="宋体" w:eastAsia="宋体"/>
          <w:sz w:val="24"/>
        </w:rPr>
        <w:t>张炎兴著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祠堂与教堂  韦伯命题下的浙江模式研究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本书出售、求购地址：https://www.jiaokey.com/book/detail/13286457.html</w:t>
      </w:r>
    </w:p>
    <w:p>
      <w:r>
        <w:t>更多相关图书推荐：https://www.jiaokey.com</w:t>
      </w:r>
    </w:p>
    <w:p>
      <w:r>
        <w:t>张炎兴著 其他作品：https://www.jiaokey.com/tag/张炎兴著.html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关键词搜索：https://www.jiaokey.com/tag/祠堂与教堂  韦伯命题下的浙江模式研究.html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