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书名：优秀员工的良好工作习惯</w:t>
      </w:r>
    </w:p>
    <w:p>
      <w:r>
        <w:t>作者：王欣，罗京云著</w:t>
      </w:r>
    </w:p>
    <w:p>
      <w:r>
        <w:t>出版社：北京：中国言实出版社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优秀员工的良好工作习惯 评论地址：https://www.jiaokey.com/book/detail/13286526.html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