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漫画数学公式大百科</w:t>
      </w:r>
    </w:p>
    <w:p>
      <w:r>
        <w:rPr>
          <w:rFonts w:ascii="宋体" w:hAnsi="宋体" w:eastAsia="宋体"/>
          <w:sz w:val="24"/>
        </w:rPr>
        <w:t>（韩）金承泰著；（韩）李定洙，崔时熏绘；杨雪译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漫画数学公式大百科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（韩）金承泰著；（韩）李定洙，崔时熏绘；杨雪译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本书出售、求购地址：https://www.jiaokey.com/book/detail/13286535.html</w:t>
      </w:r>
    </w:p>
    <w:p>
      <w:r>
        <w:t>更多相关图书推荐：https://www.jiaokey.com</w:t>
      </w:r>
    </w:p>
    <w:p>
      <w:r>
        <w:t>（韩）金承泰著；（韩）李定洙，崔时熏绘；杨雪译 其他作品：https://www.jiaokey.com/tag/（韩）金承泰著；（韩）李定洙，崔时熏绘；杨雪译.html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关键词搜索：https://www.jiaokey.com/tag/漫画数学公式大百科.html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