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书名：格尔木市国民经济和社会发展统计年报汇编  2006-2007</w:t>
      </w:r>
    </w:p>
    <w:p>
      <w:r>
        <w:t>作者：格尔木统计局编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格尔木市国民经济和社会发展统计年报汇编  2006-2007 评论地址：https://www.jiaokey.com/book/detail/13286564.html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