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清代  下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清代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建筑学-古籍-中国-清代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本书出售、求购地址：https://www.jiaokey.com/book/detail/13286567.html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关键词搜索：https://www.jiaokey.com/tag/建筑学-古籍-中国-清代.html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