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牡丹</w:t>
      </w:r>
    </w:p>
    <w:p>
      <w:r>
        <w:t>作者：张大风编著</w:t>
      </w:r>
    </w:p>
    <w:p>
      <w:r>
        <w:t>出版社：合肥：安徽美术出版社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国画入门  牡丹 评论地址：https://www.jiaokey.com/book/detail/13286656.html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