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书名：北大商训  中国商界精英是怎样炼成的</w:t>
      </w:r>
    </w:p>
    <w:p>
      <w:r>
        <w:t>作者：成墨编著</w:t>
      </w:r>
    </w:p>
    <w:p>
      <w:r>
        <w:t>出版社：北京：印刷工业出版社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北大商训  中国商界精英是怎样炼成的 评论地址：https://www.jiaokey.com/book/detail/13286667.html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