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书名：星座名人不得不说  第4季  英汉双语</w:t>
      </w:r>
    </w:p>
    <w:p>
      <w:r>
        <w:t>作者：孙维宁，孙博闻编著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总页数：290</w:t>
      </w:r>
    </w:p>
    <w:p>
      <w:r>
        <w:t>更多请访问教客网: www.jiaokey.com</w:t>
      </w:r>
    </w:p>
    <w:p>
      <w:r>
        <w:t>星座名人不得不说  第4季  英汉双语 评论地址：https://www.jiaokey.com/book/detail/13286670.html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