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  高价票</w:t>
      </w:r>
    </w:p>
    <w:p>
      <w:r>
        <w:t>作者：尚天翼主编</w:t>
      </w:r>
    </w:p>
    <w:p>
      <w:r>
        <w:t>出版社：南宁:广西美术出版社,2013.02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线描  高价票 评论地址：https://www.jiaokey.com/book/detail/13286730.html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