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书名：佳翼少儿美术圆角系列教程油画棒  高级篇</w:t>
      </w:r>
    </w:p>
    <w:p>
      <w:r>
        <w:t>作者：尚天翼主编</w:t>
      </w:r>
    </w:p>
    <w:p>
      <w:r>
        <w:t>出版社：南宁:广西美术出版社,2013.02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佳翼少儿美术圆角系列教程油画棒  高级篇 评论地址：https://www.jiaokey.com/book/detail/13286734.html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