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书名：格尔木三十年巨变与辉煌  1978-2008</w:t>
      </w:r>
    </w:p>
    <w:p>
      <w:r>
        <w:t>作者：格尔木市统计局编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格尔木三十年巨变与辉煌  1978-2008 评论地址：https://www.jiaokey.com/book/detail/13286750.html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