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中国现代文学馆馆藏初版本经典必读  七子之歌闻一多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中国现代文学馆馆藏初版本经典必读  七子之歌闻一多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本书出售、求购地址：https://www.jiaokey.com/book/detail/13286771.html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