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书名：林书豪带给年轻人的九点启示</w:t>
      </w:r>
    </w:p>
    <w:p>
      <w:r>
        <w:t>作者：莫阳著</w:t>
      </w:r>
    </w:p>
    <w:p>
      <w:r>
        <w:t>出版社：哈尔滨：哈尔滨出版社</w:t>
      </w:r>
    </w:p>
    <w:p>
      <w:r>
        <w:t>出版日期：2013.01</w:t>
      </w:r>
    </w:p>
    <w:p>
      <w:r>
        <w:t>总页数：211</w:t>
      </w:r>
    </w:p>
    <w:p>
      <w:r>
        <w:t>更多请访问教客网: www.jiaokey.com</w:t>
      </w:r>
    </w:p>
    <w:p>
      <w:r>
        <w:t>林书豪带给年轻人的九点启示 评论地址：https://www.jiaokey.com/book/detail/13286787.html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