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书名：格尔木市第五次人口普查</w:t>
      </w:r>
    </w:p>
    <w:p>
      <w:r>
        <w:t>作者：格尔木市统计局</w:t>
      </w:r>
    </w:p>
    <w:p>
      <w:r>
        <w:t>出版社：格尔木市统计局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格尔木市第五次人口普查 评论地址：https://www.jiaokey.com/book/detail/13286888.html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