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书名：坚定不移沿着中国特色社会主义道路前进为全面建成小康社会而奋斗  中国共产党第十八次全国代表大会上的报告</w:t>
      </w:r>
    </w:p>
    <w:p>
      <w:r>
        <w:t>作者：胡锦涛著</w:t>
      </w:r>
    </w:p>
    <w:p>
      <w:r>
        <w:t>出版社：北京：人民出版社</w:t>
      </w:r>
    </w:p>
    <w:p>
      <w:r>
        <w:t>出版日期：2012</w:t>
      </w:r>
    </w:p>
    <w:p>
      <w:r>
        <w:t>总页数：57</w:t>
      </w:r>
    </w:p>
    <w:p>
      <w:r>
        <w:t>更多请访问教客网: www.jiaokey.com</w:t>
      </w:r>
    </w:p>
    <w:p>
      <w:r>
        <w:t>坚定不移沿着中国特色社会主义道路前进为全面建成小康社会而奋斗  中国共产党第十八次全国代表大会上的报告 评论地址：https://www.jiaokey.com/book/detail/13286929.html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