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实用社交礼貌礼仪教程（第2版）</w:t>
      </w:r>
    </w:p>
    <w:p>
      <w:r>
        <w:rPr>
          <w:rFonts w:ascii="宋体" w:hAnsi="宋体" w:eastAsia="宋体"/>
          <w:sz w:val="24"/>
        </w:rPr>
        <w:t>刘金同，刘晓晨，田桂芹主编；伦凤兰，李凌云，李素霞副主编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实用社交礼貌礼仪教程（第2版）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刘金同，刘晓晨，田桂芹主编；伦凤兰，李凌云，李素霞副主编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本书出售、求购地址：https://www.jiaokey.com/book/detail/13286933.html</w:t>
      </w:r>
    </w:p>
    <w:p>
      <w:r>
        <w:t>更多相关图书推荐：https://www.jiaokey.com</w:t>
      </w:r>
    </w:p>
    <w:p>
      <w:r>
        <w:t>刘金同，刘晓晨，田桂芹主编；伦凤兰，李凌云，李素霞副主编 其他作品：https://www.jiaokey.com/tag/刘金同，刘晓晨，田桂芹主编；伦凤兰，李凌云，李素霞副主编.html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关键词搜索：https://www.jiaokey.com/tag/实用社交礼貌礼仪教程（第2版）.html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