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书名：中国共产党思想理论教育的历史发展及其基本经验</w:t>
      </w:r>
    </w:p>
    <w:p>
      <w:r>
        <w:t>作者：程伟著</w:t>
      </w:r>
    </w:p>
    <w:p>
      <w:r>
        <w:t>出版社：郑州：郑州大学出版社</w:t>
      </w:r>
    </w:p>
    <w:p>
      <w:r>
        <w:t>出版日期：2012.07</w:t>
      </w:r>
    </w:p>
    <w:p>
      <w:r>
        <w:t>总页数：194</w:t>
      </w:r>
    </w:p>
    <w:p>
      <w:r>
        <w:t>更多请访问教客网: www.jiaokey.com</w:t>
      </w:r>
    </w:p>
    <w:p>
      <w:r>
        <w:t>中国共产党思想理论教育的历史发展及其基本经验 评论地址：https://www.jiaokey.com/book/detail/13287168.html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