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书名：也盼乡村夕阳红  我国农村老年社会保障制度研究</w:t>
      </w:r>
    </w:p>
    <w:p>
      <w:r>
        <w:t>作者：杨思斌主编；吴春晖副主编</w:t>
      </w:r>
    </w:p>
    <w:p>
      <w:r>
        <w:t>出版社：北京:中国社会出版社,2012.09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也盼乡村夕阳红  我国农村老年社会保障制度研究 评论地址：https://www.jiaokey.com/book/detail/13287223.html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