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书名：格尔木市公共文化服务体系设施  活动  培训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总页数：22</w:t>
      </w:r>
    </w:p>
    <w:p>
      <w:r>
        <w:t>更多请访问教客网: www.jiaokey.com</w:t>
      </w:r>
    </w:p>
    <w:p>
      <w:r>
        <w:t>格尔木市公共文化服务体系设施  活动  培训 评论地址：https://www.jiaokey.com/book/detail/13287266.html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