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书名：皮格马利翁的象牙雕像</w:t>
      </w:r>
    </w:p>
    <w:p>
      <w:r>
        <w:t>作者：崔丽娟，王小晔，赵鑫编著</w:t>
      </w:r>
    </w:p>
    <w:p>
      <w:r>
        <w:t>出版社：上海:上海科学技术出版社,2011.12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皮格马利翁的象牙雕像 评论地址：https://www.jiaokey.com/book/detail/13287323.html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