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没有任何借口  西点军校200年最核心价值观</w:t>
      </w:r>
    </w:p>
    <w:p>
      <w:r>
        <w:t>作者：罗盘编著</w:t>
      </w:r>
    </w:p>
    <w:p>
      <w:r>
        <w:t>出版社：上海：立信会计出版社</w:t>
      </w:r>
    </w:p>
    <w:p>
      <w:r>
        <w:t>出版日期：2012</w:t>
      </w:r>
    </w:p>
    <w:p>
      <w:r>
        <w:t>总页数：342</w:t>
      </w:r>
    </w:p>
    <w:p>
      <w:r>
        <w:t>更多请访问教客网: www.jiaokey.com</w:t>
      </w:r>
    </w:p>
    <w:p>
      <w:r>
        <w:t>时光文库  没有任何借口  西点军校200年最核心价值观 评论地址：https://www.jiaokey.com/book/detail/13287326.html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